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929088715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586230929088715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0412365400665004282420136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